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239C" w14:textId="5A53BF17" w:rsidR="00B30AD4" w:rsidRPr="00E470A7" w:rsidRDefault="0041600C" w:rsidP="001F3AAE">
      <w:pPr>
        <w:pStyle w:val="Nzev"/>
      </w:pPr>
      <w:proofErr w:type="spellStart"/>
      <w:r w:rsidRPr="00E470A7">
        <w:t>Vzorový</w:t>
      </w:r>
      <w:proofErr w:type="spellEnd"/>
      <w:r w:rsidRPr="00E470A7">
        <w:t xml:space="preserve"> </w:t>
      </w:r>
      <w:proofErr w:type="spellStart"/>
      <w:r w:rsidRPr="00E470A7">
        <w:t>reklamační</w:t>
      </w:r>
      <w:proofErr w:type="spellEnd"/>
      <w:r w:rsidRPr="00E470A7">
        <w:t xml:space="preserve"> </w:t>
      </w:r>
      <w:proofErr w:type="spellStart"/>
      <w:r w:rsidRPr="00E470A7">
        <w:t>formulář</w:t>
      </w:r>
      <w:proofErr w:type="spellEnd"/>
    </w:p>
    <w:p w14:paraId="221411BB" w14:textId="77777777" w:rsidR="00B30AD4" w:rsidRPr="00E470A7" w:rsidRDefault="0041600C" w:rsidP="004A1B7C">
      <w:pPr>
        <w:pStyle w:val="Bezmezer"/>
      </w:pPr>
      <w:r w:rsidRPr="00E470A7">
        <w:t>Tento formulář lze použít pro uplatnění práv z vadného plnění. Použití formuláře není povinné.</w:t>
      </w:r>
    </w:p>
    <w:p w14:paraId="19889F32" w14:textId="77777777" w:rsidR="001F3AAE" w:rsidRPr="00E470A7" w:rsidRDefault="001F3AAE" w:rsidP="004A1B7C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B30AD4" w:rsidRPr="00E470A7" w14:paraId="40AD6C3D" w14:textId="77777777">
        <w:trPr>
          <w:jc w:val="center"/>
        </w:trPr>
        <w:tc>
          <w:tcPr>
            <w:tcW w:w="2835" w:type="dxa"/>
          </w:tcPr>
          <w:p w14:paraId="76F908B9" w14:textId="77777777" w:rsidR="00B30AD4" w:rsidRPr="00E470A7" w:rsidRDefault="0041600C" w:rsidP="004A1B7C">
            <w:pPr>
              <w:pStyle w:val="Bezmezer"/>
            </w:pPr>
            <w:r w:rsidRPr="00E470A7">
              <w:rPr>
                <w:b/>
                <w:sz w:val="20"/>
              </w:rPr>
              <w:t>Adresát reklamace</w:t>
            </w:r>
          </w:p>
        </w:tc>
        <w:tc>
          <w:tcPr>
            <w:tcW w:w="6236" w:type="dxa"/>
          </w:tcPr>
          <w:p w14:paraId="09A2DB77" w14:textId="77777777" w:rsidR="001F3AAE" w:rsidRPr="00E470A7" w:rsidRDefault="001F3AAE" w:rsidP="001F3AAE">
            <w:pPr>
              <w:pStyle w:val="Bezmezer"/>
              <w:rPr>
                <w:sz w:val="20"/>
              </w:rPr>
            </w:pPr>
            <w:r w:rsidRPr="00E470A7">
              <w:rPr>
                <w:sz w:val="20"/>
              </w:rPr>
              <w:t>ELIHER s.r.o.</w:t>
            </w:r>
          </w:p>
          <w:p w14:paraId="47CA262B" w14:textId="77777777" w:rsidR="001F3AAE" w:rsidRPr="00E470A7" w:rsidRDefault="001F3AAE" w:rsidP="001F3AAE">
            <w:pPr>
              <w:pStyle w:val="Bezmezer"/>
              <w:rPr>
                <w:sz w:val="20"/>
              </w:rPr>
            </w:pPr>
            <w:proofErr w:type="spellStart"/>
            <w:r w:rsidRPr="00E470A7">
              <w:rPr>
                <w:sz w:val="20"/>
              </w:rPr>
              <w:t>Fáblovka</w:t>
            </w:r>
            <w:proofErr w:type="spellEnd"/>
            <w:r w:rsidRPr="00E470A7">
              <w:rPr>
                <w:sz w:val="20"/>
              </w:rPr>
              <w:t xml:space="preserve"> 403, Pardubice – Staré Hradiště</w:t>
            </w:r>
          </w:p>
          <w:p w14:paraId="31271378" w14:textId="77777777" w:rsidR="001F3AAE" w:rsidRPr="00E470A7" w:rsidRDefault="001F3AAE" w:rsidP="001F3AAE">
            <w:pPr>
              <w:pStyle w:val="Bezmezer"/>
              <w:rPr>
                <w:sz w:val="20"/>
              </w:rPr>
            </w:pPr>
            <w:r w:rsidRPr="00E470A7">
              <w:rPr>
                <w:sz w:val="20"/>
              </w:rPr>
              <w:t>PSČ 533 52</w:t>
            </w:r>
          </w:p>
          <w:p w14:paraId="4AD0A096" w14:textId="457D6BB7" w:rsidR="00B30AD4" w:rsidRPr="00E470A7" w:rsidRDefault="001F3AAE" w:rsidP="001F3AAE">
            <w:pPr>
              <w:pStyle w:val="Bezmezer"/>
            </w:pPr>
            <w:r w:rsidRPr="00E470A7">
              <w:rPr>
                <w:sz w:val="20"/>
              </w:rPr>
              <w:t xml:space="preserve">e-mail: </w:t>
            </w:r>
            <w:r w:rsidR="00A24E9F" w:rsidRPr="00E470A7">
              <w:rPr>
                <w:sz w:val="20"/>
              </w:rPr>
              <w:t>reklamace@vinodi.cz</w:t>
            </w:r>
          </w:p>
        </w:tc>
      </w:tr>
      <w:tr w:rsidR="00B30AD4" w:rsidRPr="00E470A7" w14:paraId="1650135D" w14:textId="77777777">
        <w:trPr>
          <w:jc w:val="center"/>
        </w:trPr>
        <w:tc>
          <w:tcPr>
            <w:tcW w:w="2835" w:type="dxa"/>
          </w:tcPr>
          <w:p w14:paraId="581E4084" w14:textId="77777777" w:rsidR="00B30AD4" w:rsidRPr="00E470A7" w:rsidRDefault="0041600C" w:rsidP="004A1B7C">
            <w:pPr>
              <w:pStyle w:val="Bezmezer"/>
            </w:pPr>
            <w:r w:rsidRPr="00E470A7">
              <w:rPr>
                <w:b/>
                <w:sz w:val="20"/>
              </w:rPr>
              <w:t>Jméno a příjmení kupujícího</w:t>
            </w:r>
          </w:p>
        </w:tc>
        <w:tc>
          <w:tcPr>
            <w:tcW w:w="6236" w:type="dxa"/>
          </w:tcPr>
          <w:p w14:paraId="1B9DF86C" w14:textId="77777777" w:rsidR="00B30AD4" w:rsidRPr="00E470A7" w:rsidRDefault="00B30AD4" w:rsidP="004A1B7C">
            <w:pPr>
              <w:pStyle w:val="Bezmezer"/>
            </w:pPr>
          </w:p>
        </w:tc>
      </w:tr>
      <w:tr w:rsidR="00B30AD4" w:rsidRPr="00E470A7" w14:paraId="2AB063DE" w14:textId="77777777">
        <w:trPr>
          <w:jc w:val="center"/>
        </w:trPr>
        <w:tc>
          <w:tcPr>
            <w:tcW w:w="2835" w:type="dxa"/>
          </w:tcPr>
          <w:p w14:paraId="19039F3E" w14:textId="77777777" w:rsidR="00B30AD4" w:rsidRPr="00E470A7" w:rsidRDefault="0041600C" w:rsidP="004A1B7C">
            <w:pPr>
              <w:pStyle w:val="Bezmezer"/>
            </w:pPr>
            <w:r w:rsidRPr="00E470A7">
              <w:rPr>
                <w:b/>
                <w:sz w:val="20"/>
              </w:rPr>
              <w:t>Adresa kupujícího</w:t>
            </w:r>
          </w:p>
        </w:tc>
        <w:tc>
          <w:tcPr>
            <w:tcW w:w="6236" w:type="dxa"/>
          </w:tcPr>
          <w:p w14:paraId="3B00D9CD" w14:textId="77777777" w:rsidR="00B30AD4" w:rsidRPr="00E470A7" w:rsidRDefault="00B30AD4" w:rsidP="004A1B7C">
            <w:pPr>
              <w:pStyle w:val="Bezmezer"/>
            </w:pPr>
          </w:p>
        </w:tc>
      </w:tr>
      <w:tr w:rsidR="00B30AD4" w:rsidRPr="00E470A7" w14:paraId="4B8F56D6" w14:textId="77777777">
        <w:trPr>
          <w:jc w:val="center"/>
        </w:trPr>
        <w:tc>
          <w:tcPr>
            <w:tcW w:w="2835" w:type="dxa"/>
          </w:tcPr>
          <w:p w14:paraId="4BF3FFAF" w14:textId="77777777" w:rsidR="00B30AD4" w:rsidRPr="00E470A7" w:rsidRDefault="0041600C" w:rsidP="004A1B7C">
            <w:pPr>
              <w:pStyle w:val="Bezmezer"/>
            </w:pPr>
            <w:r w:rsidRPr="00E470A7">
              <w:rPr>
                <w:b/>
                <w:sz w:val="20"/>
              </w:rPr>
              <w:t>E-mail / telefon</w:t>
            </w:r>
          </w:p>
        </w:tc>
        <w:tc>
          <w:tcPr>
            <w:tcW w:w="6236" w:type="dxa"/>
          </w:tcPr>
          <w:p w14:paraId="6AA4B3B7" w14:textId="77777777" w:rsidR="00B30AD4" w:rsidRPr="00E470A7" w:rsidRDefault="00B30AD4" w:rsidP="004A1B7C">
            <w:pPr>
              <w:pStyle w:val="Bezmezer"/>
            </w:pPr>
          </w:p>
        </w:tc>
      </w:tr>
      <w:tr w:rsidR="00B30AD4" w:rsidRPr="00E470A7" w14:paraId="79D397F3" w14:textId="77777777">
        <w:trPr>
          <w:jc w:val="center"/>
        </w:trPr>
        <w:tc>
          <w:tcPr>
            <w:tcW w:w="2835" w:type="dxa"/>
          </w:tcPr>
          <w:p w14:paraId="55032409" w14:textId="77777777" w:rsidR="00B30AD4" w:rsidRPr="00E470A7" w:rsidRDefault="0041600C" w:rsidP="004A1B7C">
            <w:pPr>
              <w:pStyle w:val="Bezmezer"/>
            </w:pPr>
            <w:r w:rsidRPr="00E470A7">
              <w:rPr>
                <w:b/>
                <w:sz w:val="20"/>
              </w:rPr>
              <w:t>Číslo objednávky nebo dokladu o koupi</w:t>
            </w:r>
          </w:p>
        </w:tc>
        <w:tc>
          <w:tcPr>
            <w:tcW w:w="6236" w:type="dxa"/>
          </w:tcPr>
          <w:p w14:paraId="748A545E" w14:textId="77777777" w:rsidR="00B30AD4" w:rsidRPr="00E470A7" w:rsidRDefault="00B30AD4" w:rsidP="004A1B7C">
            <w:pPr>
              <w:pStyle w:val="Bezmezer"/>
            </w:pPr>
          </w:p>
        </w:tc>
      </w:tr>
      <w:tr w:rsidR="00B30AD4" w:rsidRPr="00E470A7" w14:paraId="7CD2D2A1" w14:textId="77777777">
        <w:trPr>
          <w:jc w:val="center"/>
        </w:trPr>
        <w:tc>
          <w:tcPr>
            <w:tcW w:w="2835" w:type="dxa"/>
          </w:tcPr>
          <w:p w14:paraId="45794495" w14:textId="77777777" w:rsidR="00B30AD4" w:rsidRPr="00E470A7" w:rsidRDefault="0041600C" w:rsidP="004A1B7C">
            <w:pPr>
              <w:pStyle w:val="Bezmezer"/>
            </w:pPr>
            <w:r w:rsidRPr="00E470A7">
              <w:rPr>
                <w:b/>
                <w:sz w:val="20"/>
              </w:rPr>
              <w:t>Datum převzetí zboží</w:t>
            </w:r>
          </w:p>
        </w:tc>
        <w:tc>
          <w:tcPr>
            <w:tcW w:w="6236" w:type="dxa"/>
          </w:tcPr>
          <w:p w14:paraId="5848D2FB" w14:textId="77777777" w:rsidR="00B30AD4" w:rsidRPr="00E470A7" w:rsidRDefault="00B30AD4" w:rsidP="004A1B7C">
            <w:pPr>
              <w:pStyle w:val="Bezmezer"/>
            </w:pPr>
          </w:p>
        </w:tc>
      </w:tr>
      <w:tr w:rsidR="00B30AD4" w:rsidRPr="00E470A7" w14:paraId="541A303D" w14:textId="77777777">
        <w:trPr>
          <w:jc w:val="center"/>
        </w:trPr>
        <w:tc>
          <w:tcPr>
            <w:tcW w:w="2835" w:type="dxa"/>
          </w:tcPr>
          <w:p w14:paraId="3EE75676" w14:textId="77777777" w:rsidR="00B30AD4" w:rsidRPr="00E470A7" w:rsidRDefault="0041600C" w:rsidP="004A1B7C">
            <w:pPr>
              <w:pStyle w:val="Bezmezer"/>
            </w:pPr>
            <w:r w:rsidRPr="00E470A7">
              <w:rPr>
                <w:b/>
                <w:sz w:val="20"/>
              </w:rPr>
              <w:t>Označení reklamovaného zboží</w:t>
            </w:r>
          </w:p>
        </w:tc>
        <w:tc>
          <w:tcPr>
            <w:tcW w:w="6236" w:type="dxa"/>
          </w:tcPr>
          <w:p w14:paraId="4BECBCF7" w14:textId="77777777" w:rsidR="00B30AD4" w:rsidRPr="00E470A7" w:rsidRDefault="00B30AD4" w:rsidP="004A1B7C">
            <w:pPr>
              <w:pStyle w:val="Bezmezer"/>
            </w:pPr>
          </w:p>
        </w:tc>
      </w:tr>
      <w:tr w:rsidR="00B30AD4" w:rsidRPr="00E470A7" w14:paraId="2C07FD80" w14:textId="77777777">
        <w:trPr>
          <w:jc w:val="center"/>
        </w:trPr>
        <w:tc>
          <w:tcPr>
            <w:tcW w:w="2835" w:type="dxa"/>
          </w:tcPr>
          <w:p w14:paraId="0BB96C34" w14:textId="77777777" w:rsidR="00B30AD4" w:rsidRPr="00E470A7" w:rsidRDefault="0041600C" w:rsidP="004A1B7C">
            <w:pPr>
              <w:pStyle w:val="Bezmezer"/>
            </w:pPr>
            <w:r w:rsidRPr="00E470A7">
              <w:rPr>
                <w:b/>
                <w:sz w:val="20"/>
              </w:rPr>
              <w:t>Popis vady a kdy se projevila</w:t>
            </w:r>
          </w:p>
        </w:tc>
        <w:tc>
          <w:tcPr>
            <w:tcW w:w="6236" w:type="dxa"/>
          </w:tcPr>
          <w:p w14:paraId="6378CAC6" w14:textId="77777777" w:rsidR="00B30AD4" w:rsidRPr="00E470A7" w:rsidRDefault="00B30AD4" w:rsidP="004A1B7C">
            <w:pPr>
              <w:pStyle w:val="Bezmezer"/>
            </w:pPr>
          </w:p>
        </w:tc>
      </w:tr>
      <w:tr w:rsidR="00B30AD4" w:rsidRPr="00E470A7" w14:paraId="5F388540" w14:textId="77777777">
        <w:trPr>
          <w:jc w:val="center"/>
        </w:trPr>
        <w:tc>
          <w:tcPr>
            <w:tcW w:w="2835" w:type="dxa"/>
          </w:tcPr>
          <w:p w14:paraId="4994DCBC" w14:textId="77777777" w:rsidR="00B30AD4" w:rsidRPr="00E470A7" w:rsidRDefault="0041600C" w:rsidP="004A1B7C">
            <w:pPr>
              <w:pStyle w:val="Bezmezer"/>
            </w:pPr>
            <w:r w:rsidRPr="00E470A7">
              <w:rPr>
                <w:b/>
                <w:sz w:val="20"/>
              </w:rPr>
              <w:t>Požadovaný způsob vyřízení reklamace</w:t>
            </w:r>
          </w:p>
        </w:tc>
        <w:tc>
          <w:tcPr>
            <w:tcW w:w="6236" w:type="dxa"/>
          </w:tcPr>
          <w:p w14:paraId="5DC995B0" w14:textId="77777777" w:rsidR="007B1F26" w:rsidRPr="00E470A7" w:rsidRDefault="007B1F26" w:rsidP="004A1B7C">
            <w:pPr>
              <w:pStyle w:val="Bezmezer"/>
              <w:rPr>
                <w:sz w:val="20"/>
              </w:rPr>
            </w:pPr>
            <w:r w:rsidRPr="00E470A7">
              <w:rPr>
                <w:sz w:val="20"/>
              </w:rPr>
              <w:t xml:space="preserve">□ </w:t>
            </w:r>
            <w:r w:rsidR="0041600C" w:rsidRPr="00E470A7">
              <w:rPr>
                <w:sz w:val="20"/>
              </w:rPr>
              <w:t>oprava</w:t>
            </w:r>
          </w:p>
          <w:p w14:paraId="6F6033EB" w14:textId="77777777" w:rsidR="007B1F26" w:rsidRPr="00E470A7" w:rsidRDefault="007B1F26" w:rsidP="004A1B7C">
            <w:pPr>
              <w:pStyle w:val="Bezmezer"/>
              <w:rPr>
                <w:sz w:val="20"/>
              </w:rPr>
            </w:pPr>
            <w:r w:rsidRPr="00E470A7">
              <w:rPr>
                <w:sz w:val="20"/>
              </w:rPr>
              <w:t xml:space="preserve">□ </w:t>
            </w:r>
            <w:r w:rsidR="0041600C" w:rsidRPr="00E470A7">
              <w:rPr>
                <w:sz w:val="20"/>
              </w:rPr>
              <w:t xml:space="preserve">výměna </w:t>
            </w:r>
          </w:p>
          <w:p w14:paraId="6072148A" w14:textId="77777777" w:rsidR="007B1F26" w:rsidRPr="00E470A7" w:rsidRDefault="007B1F26" w:rsidP="004A1B7C">
            <w:pPr>
              <w:pStyle w:val="Bezmezer"/>
              <w:rPr>
                <w:sz w:val="20"/>
              </w:rPr>
            </w:pPr>
            <w:r w:rsidRPr="00E470A7">
              <w:rPr>
                <w:sz w:val="20"/>
              </w:rPr>
              <w:t>□</w:t>
            </w:r>
            <w:r w:rsidR="0041600C" w:rsidRPr="00E470A7">
              <w:rPr>
                <w:sz w:val="20"/>
              </w:rPr>
              <w:t xml:space="preserve"> sleva </w:t>
            </w:r>
          </w:p>
          <w:p w14:paraId="74E68DFC" w14:textId="77777777" w:rsidR="007B1F26" w:rsidRPr="00E470A7" w:rsidRDefault="007B1F26" w:rsidP="004A1B7C">
            <w:pPr>
              <w:pStyle w:val="Bezmezer"/>
              <w:rPr>
                <w:sz w:val="20"/>
              </w:rPr>
            </w:pPr>
            <w:r w:rsidRPr="00E470A7">
              <w:rPr>
                <w:sz w:val="20"/>
              </w:rPr>
              <w:t xml:space="preserve">□ </w:t>
            </w:r>
            <w:r w:rsidR="0041600C" w:rsidRPr="00E470A7">
              <w:rPr>
                <w:sz w:val="20"/>
              </w:rPr>
              <w:t>odstoupení od smlouvy</w:t>
            </w:r>
          </w:p>
          <w:p w14:paraId="6EE4EBD7" w14:textId="3396B25E" w:rsidR="00B30AD4" w:rsidRPr="00E470A7" w:rsidRDefault="007B1F26" w:rsidP="004A1B7C">
            <w:pPr>
              <w:pStyle w:val="Bezmezer"/>
            </w:pPr>
            <w:r w:rsidRPr="00E470A7">
              <w:rPr>
                <w:sz w:val="20"/>
              </w:rPr>
              <w:t xml:space="preserve">□ </w:t>
            </w:r>
            <w:r w:rsidR="0041600C" w:rsidRPr="00E470A7">
              <w:rPr>
                <w:sz w:val="20"/>
              </w:rPr>
              <w:t>jiné:</w:t>
            </w:r>
          </w:p>
        </w:tc>
      </w:tr>
      <w:tr w:rsidR="00B30AD4" w:rsidRPr="00E470A7" w14:paraId="14503B10" w14:textId="77777777">
        <w:trPr>
          <w:jc w:val="center"/>
        </w:trPr>
        <w:tc>
          <w:tcPr>
            <w:tcW w:w="2835" w:type="dxa"/>
          </w:tcPr>
          <w:p w14:paraId="165CC2B1" w14:textId="77777777" w:rsidR="00B30AD4" w:rsidRPr="00E470A7" w:rsidRDefault="0041600C" w:rsidP="004A1B7C">
            <w:pPr>
              <w:pStyle w:val="Bezmezer"/>
            </w:pPr>
            <w:r w:rsidRPr="00E470A7">
              <w:rPr>
                <w:b/>
                <w:sz w:val="20"/>
              </w:rPr>
              <w:t>Číslo bankovního účtu, je-li relevantní</w:t>
            </w:r>
          </w:p>
        </w:tc>
        <w:tc>
          <w:tcPr>
            <w:tcW w:w="6236" w:type="dxa"/>
          </w:tcPr>
          <w:p w14:paraId="7FA5BCFD" w14:textId="77777777" w:rsidR="00B30AD4" w:rsidRPr="00E470A7" w:rsidRDefault="00B30AD4" w:rsidP="004A1B7C">
            <w:pPr>
              <w:pStyle w:val="Bezmezer"/>
            </w:pPr>
          </w:p>
        </w:tc>
      </w:tr>
      <w:tr w:rsidR="00B30AD4" w:rsidRPr="00E470A7" w14:paraId="23DF0971" w14:textId="77777777">
        <w:trPr>
          <w:jc w:val="center"/>
        </w:trPr>
        <w:tc>
          <w:tcPr>
            <w:tcW w:w="2835" w:type="dxa"/>
          </w:tcPr>
          <w:p w14:paraId="64F67FBF" w14:textId="77777777" w:rsidR="00B30AD4" w:rsidRPr="00E470A7" w:rsidRDefault="0041600C" w:rsidP="004A1B7C">
            <w:pPr>
              <w:pStyle w:val="Bezmezer"/>
            </w:pPr>
            <w:r w:rsidRPr="00E470A7">
              <w:rPr>
                <w:b/>
                <w:sz w:val="20"/>
              </w:rPr>
              <w:t>Přílohy</w:t>
            </w:r>
          </w:p>
        </w:tc>
        <w:tc>
          <w:tcPr>
            <w:tcW w:w="6236" w:type="dxa"/>
          </w:tcPr>
          <w:p w14:paraId="013EF639" w14:textId="77777777" w:rsidR="007B1F26" w:rsidRPr="00E470A7" w:rsidRDefault="007B1F26" w:rsidP="004A1B7C">
            <w:pPr>
              <w:pStyle w:val="Bezmezer"/>
              <w:rPr>
                <w:sz w:val="20"/>
              </w:rPr>
            </w:pPr>
            <w:r w:rsidRPr="00E470A7">
              <w:rPr>
                <w:sz w:val="20"/>
              </w:rPr>
              <w:t xml:space="preserve">□ </w:t>
            </w:r>
            <w:r w:rsidR="0041600C" w:rsidRPr="00E470A7">
              <w:rPr>
                <w:sz w:val="20"/>
              </w:rPr>
              <w:t>kopie dokladu</w:t>
            </w:r>
          </w:p>
          <w:p w14:paraId="20A3A24D" w14:textId="77777777" w:rsidR="007B1F26" w:rsidRPr="00E470A7" w:rsidRDefault="007B1F26" w:rsidP="004A1B7C">
            <w:pPr>
              <w:pStyle w:val="Bezmezer"/>
              <w:rPr>
                <w:sz w:val="20"/>
              </w:rPr>
            </w:pPr>
            <w:r w:rsidRPr="00E470A7">
              <w:rPr>
                <w:sz w:val="20"/>
              </w:rPr>
              <w:t xml:space="preserve">□ </w:t>
            </w:r>
            <w:r w:rsidR="0041600C" w:rsidRPr="00E470A7">
              <w:rPr>
                <w:sz w:val="20"/>
              </w:rPr>
              <w:t>fotografie vady</w:t>
            </w:r>
          </w:p>
          <w:p w14:paraId="28461276" w14:textId="5E135A24" w:rsidR="00B30AD4" w:rsidRPr="00E470A7" w:rsidRDefault="007B1F26" w:rsidP="004A1B7C">
            <w:pPr>
              <w:pStyle w:val="Bezmezer"/>
              <w:rPr>
                <w:sz w:val="20"/>
              </w:rPr>
            </w:pPr>
            <w:r w:rsidRPr="00E470A7">
              <w:rPr>
                <w:sz w:val="20"/>
              </w:rPr>
              <w:t xml:space="preserve">□ </w:t>
            </w:r>
            <w:r w:rsidR="0041600C" w:rsidRPr="00E470A7">
              <w:rPr>
                <w:sz w:val="20"/>
              </w:rPr>
              <w:t>další dokumenty:</w:t>
            </w:r>
          </w:p>
          <w:p w14:paraId="3B695EB1" w14:textId="77777777" w:rsidR="007B1F26" w:rsidRPr="00E470A7" w:rsidRDefault="007B1F26" w:rsidP="004A1B7C">
            <w:pPr>
              <w:pStyle w:val="Bezmezer"/>
            </w:pPr>
          </w:p>
          <w:p w14:paraId="5F8F9F4C" w14:textId="77777777" w:rsidR="007B1F26" w:rsidRPr="00E470A7" w:rsidRDefault="007B1F26" w:rsidP="004A1B7C">
            <w:pPr>
              <w:pStyle w:val="Bezmezer"/>
            </w:pPr>
          </w:p>
        </w:tc>
      </w:tr>
      <w:tr w:rsidR="00B30AD4" w:rsidRPr="00E470A7" w14:paraId="1070AE2E" w14:textId="77777777">
        <w:trPr>
          <w:jc w:val="center"/>
        </w:trPr>
        <w:tc>
          <w:tcPr>
            <w:tcW w:w="2835" w:type="dxa"/>
          </w:tcPr>
          <w:p w14:paraId="3E79FDEE" w14:textId="77777777" w:rsidR="00B30AD4" w:rsidRPr="00E470A7" w:rsidRDefault="0041600C" w:rsidP="004A1B7C">
            <w:pPr>
              <w:pStyle w:val="Bezmezer"/>
            </w:pPr>
            <w:r w:rsidRPr="00E470A7">
              <w:rPr>
                <w:b/>
                <w:sz w:val="20"/>
              </w:rPr>
              <w:t>Datum</w:t>
            </w:r>
          </w:p>
        </w:tc>
        <w:tc>
          <w:tcPr>
            <w:tcW w:w="6236" w:type="dxa"/>
          </w:tcPr>
          <w:p w14:paraId="690F710B" w14:textId="77777777" w:rsidR="00B30AD4" w:rsidRPr="00E470A7" w:rsidRDefault="00B30AD4" w:rsidP="004A1B7C">
            <w:pPr>
              <w:pStyle w:val="Bezmezer"/>
            </w:pPr>
          </w:p>
        </w:tc>
      </w:tr>
      <w:tr w:rsidR="00B30AD4" w:rsidRPr="00E470A7" w14:paraId="6E709602" w14:textId="77777777">
        <w:trPr>
          <w:jc w:val="center"/>
        </w:trPr>
        <w:tc>
          <w:tcPr>
            <w:tcW w:w="2835" w:type="dxa"/>
          </w:tcPr>
          <w:p w14:paraId="4DD6E5DD" w14:textId="77777777" w:rsidR="00B30AD4" w:rsidRPr="00E470A7" w:rsidRDefault="0041600C" w:rsidP="004A1B7C">
            <w:pPr>
              <w:pStyle w:val="Bezmezer"/>
            </w:pPr>
            <w:r w:rsidRPr="00E470A7">
              <w:rPr>
                <w:b/>
                <w:sz w:val="20"/>
              </w:rPr>
              <w:t>Podpis kupujícího, pouze pokud je formulář zasílán v listinné podobě</w:t>
            </w:r>
          </w:p>
        </w:tc>
        <w:tc>
          <w:tcPr>
            <w:tcW w:w="6236" w:type="dxa"/>
          </w:tcPr>
          <w:p w14:paraId="483D303E" w14:textId="77777777" w:rsidR="00B30AD4" w:rsidRPr="00E470A7" w:rsidRDefault="00B30AD4" w:rsidP="004A1B7C">
            <w:pPr>
              <w:pStyle w:val="Bezmezer"/>
            </w:pPr>
          </w:p>
        </w:tc>
      </w:tr>
    </w:tbl>
    <w:p w14:paraId="7A0CB468" w14:textId="77777777" w:rsidR="007B1F26" w:rsidRPr="00E470A7" w:rsidRDefault="007B1F26" w:rsidP="004A1B7C">
      <w:pPr>
        <w:pStyle w:val="Bezmezer"/>
      </w:pPr>
    </w:p>
    <w:p w14:paraId="7037C29C" w14:textId="162A9116" w:rsidR="00B30AD4" w:rsidRDefault="0041600C" w:rsidP="004A1B7C">
      <w:pPr>
        <w:pStyle w:val="Bezmezer"/>
      </w:pPr>
      <w:r w:rsidRPr="00E470A7">
        <w:t>Prodávající vydá spotřebiteli potvrzení o uplatnění reklamace a reklamaci vyřídí v zákonné lhůtě, pokud se se spotřebitelem nedohodne na delší lhůtě.</w:t>
      </w:r>
    </w:p>
    <w:sectPr w:rsidR="00B30AD4" w:rsidSect="00034616">
      <w:foot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877E" w14:textId="77777777" w:rsidR="00010B29" w:rsidRDefault="00010B29">
      <w:pPr>
        <w:spacing w:line="240" w:lineRule="auto"/>
      </w:pPr>
      <w:r>
        <w:separator/>
      </w:r>
    </w:p>
  </w:endnote>
  <w:endnote w:type="continuationSeparator" w:id="0">
    <w:p w14:paraId="6C0933F9" w14:textId="77777777" w:rsidR="00010B29" w:rsidRDefault="00010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86DD" w14:textId="482A08E2" w:rsidR="00B30AD4" w:rsidRDefault="0041600C">
    <w:pPr>
      <w:pStyle w:val="Zpat"/>
      <w:jc w:val="center"/>
    </w:pPr>
    <w:r>
      <w:rPr>
        <w:rFonts w:ascii="Arial" w:hAnsi="Arial"/>
        <w:sz w:val="16"/>
      </w:rPr>
      <w:t>Vinodi.cz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E0E1" w14:textId="77777777" w:rsidR="00010B29" w:rsidRDefault="00010B29">
      <w:pPr>
        <w:spacing w:line="240" w:lineRule="auto"/>
      </w:pPr>
      <w:r>
        <w:separator/>
      </w:r>
    </w:p>
  </w:footnote>
  <w:footnote w:type="continuationSeparator" w:id="0">
    <w:p w14:paraId="3A5E5CCA" w14:textId="77777777" w:rsidR="00010B29" w:rsidRDefault="00010B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6939687">
    <w:abstractNumId w:val="8"/>
  </w:num>
  <w:num w:numId="2" w16cid:durableId="1735666845">
    <w:abstractNumId w:val="6"/>
  </w:num>
  <w:num w:numId="3" w16cid:durableId="1188636110">
    <w:abstractNumId w:val="5"/>
  </w:num>
  <w:num w:numId="4" w16cid:durableId="340201360">
    <w:abstractNumId w:val="4"/>
  </w:num>
  <w:num w:numId="5" w16cid:durableId="1149134657">
    <w:abstractNumId w:val="7"/>
  </w:num>
  <w:num w:numId="6" w16cid:durableId="1468664029">
    <w:abstractNumId w:val="3"/>
  </w:num>
  <w:num w:numId="7" w16cid:durableId="1815484783">
    <w:abstractNumId w:val="2"/>
  </w:num>
  <w:num w:numId="8" w16cid:durableId="1852403564">
    <w:abstractNumId w:val="1"/>
  </w:num>
  <w:num w:numId="9" w16cid:durableId="115575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B29"/>
    <w:rsid w:val="00034616"/>
    <w:rsid w:val="0006063C"/>
    <w:rsid w:val="0015074B"/>
    <w:rsid w:val="001F3AAE"/>
    <w:rsid w:val="0029639D"/>
    <w:rsid w:val="002D0916"/>
    <w:rsid w:val="00326F90"/>
    <w:rsid w:val="0041600C"/>
    <w:rsid w:val="004A1B7C"/>
    <w:rsid w:val="007B1F26"/>
    <w:rsid w:val="00901A74"/>
    <w:rsid w:val="00A24E9F"/>
    <w:rsid w:val="00AA1D8D"/>
    <w:rsid w:val="00B30AD4"/>
    <w:rsid w:val="00B43D8A"/>
    <w:rsid w:val="00B47730"/>
    <w:rsid w:val="00CB0664"/>
    <w:rsid w:val="00E470A7"/>
    <w:rsid w:val="00FA22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0A87586-AF14-4961-9215-A8161AD8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D8A"/>
    <w:pPr>
      <w:spacing w:after="0"/>
      <w:contextualSpacing/>
    </w:pPr>
    <w:rPr>
      <w:rFonts w:ascii="Aptos" w:hAnsi="Aptos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B43D8A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4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3D8A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69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aliases w:val="TEXT SMLOUVY,Text smlouvy"/>
    <w:link w:val="BezmezerChar"/>
    <w:uiPriority w:val="1"/>
    <w:qFormat/>
    <w:rsid w:val="00B43D8A"/>
    <w:pPr>
      <w:spacing w:after="0" w:line="264" w:lineRule="auto"/>
      <w:jc w:val="both"/>
    </w:pPr>
    <w:rPr>
      <w:rFonts w:ascii="Aptos" w:eastAsiaTheme="minorEastAsia" w:hAnsi="Aptos"/>
      <w:bCs/>
      <w:kern w:val="0"/>
      <w:sz w:val="21"/>
      <w:szCs w:val="21"/>
      <w:lang w:val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B43D8A"/>
    <w:rPr>
      <w:rFonts w:ascii="Aptos" w:eastAsiaTheme="majorEastAsia" w:hAnsi="Aptos" w:cstheme="majorBidi"/>
      <w:b/>
      <w:sz w:val="24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43D8A"/>
    <w:rPr>
      <w:rFonts w:ascii="Aptos" w:eastAsiaTheme="majorEastAsia" w:hAnsi="Aptos" w:cstheme="majorBidi"/>
      <w:b/>
      <w:sz w:val="2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693F"/>
    <w:rPr>
      <w:rFonts w:eastAsiaTheme="majorEastAsia" w:cstheme="majorBidi"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B43D8A"/>
    <w:pPr>
      <w:spacing w:after="280" w:line="240" w:lineRule="auto"/>
      <w:jc w:val="center"/>
    </w:pPr>
    <w:rPr>
      <w:rFonts w:eastAsiaTheme="majorEastAsia" w:cstheme="majorBidi"/>
      <w:b/>
      <w:spacing w:val="-7"/>
      <w:sz w:val="36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B43D8A"/>
    <w:rPr>
      <w:rFonts w:ascii="Aptos" w:eastAsiaTheme="majorEastAsia" w:hAnsi="Aptos" w:cstheme="majorBidi"/>
      <w:b/>
      <w:spacing w:val="-7"/>
      <w:sz w:val="36"/>
      <w:szCs w:val="80"/>
    </w:rPr>
  </w:style>
  <w:style w:type="paragraph" w:styleId="Podnadpis">
    <w:name w:val="Subtitle"/>
    <w:aliases w:val="Článek smlouvy"/>
    <w:basedOn w:val="Normln"/>
    <w:next w:val="Normln"/>
    <w:link w:val="PodnadpisChar"/>
    <w:uiPriority w:val="11"/>
    <w:qFormat/>
    <w:rsid w:val="00B43D8A"/>
    <w:pPr>
      <w:numPr>
        <w:ilvl w:val="1"/>
      </w:numPr>
      <w:spacing w:before="240" w:after="240" w:line="240" w:lineRule="auto"/>
      <w:jc w:val="center"/>
    </w:pPr>
    <w:rPr>
      <w:rFonts w:ascii="Calibri" w:eastAsiaTheme="majorEastAsia" w:hAnsi="Calibri" w:cstheme="majorBidi"/>
      <w:b/>
      <w:color w:val="404040" w:themeColor="text1" w:themeTint="BF"/>
      <w:sz w:val="24"/>
      <w:szCs w:val="30"/>
    </w:rPr>
  </w:style>
  <w:style w:type="character" w:customStyle="1" w:styleId="PodnadpisChar">
    <w:name w:val="Podnadpis Char"/>
    <w:aliases w:val="Článek smlouvy Char"/>
    <w:basedOn w:val="Standardnpsmoodstavce"/>
    <w:link w:val="Podnadpis"/>
    <w:uiPriority w:val="11"/>
    <w:rsid w:val="00B43D8A"/>
    <w:rPr>
      <w:rFonts w:ascii="Calibri" w:eastAsiaTheme="majorEastAsia" w:hAnsi="Calibri" w:cstheme="majorBidi"/>
      <w:b/>
      <w:color w:val="404040" w:themeColor="text1" w:themeTint="BF"/>
      <w:sz w:val="24"/>
      <w:szCs w:val="30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rFonts w:ascii="Aptos" w:hAnsi="Aptos"/>
      <w:i/>
      <w:iCs/>
      <w:color w:val="404040" w:themeColor="text1" w:themeTint="BF"/>
      <w:sz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eastAsiaTheme="majorEastAsia" w:cstheme="majorBidi"/>
      <w:i/>
      <w:iCs/>
      <w:color w:val="365F91" w:themeColor="accent1" w:themeShade="BF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eastAsiaTheme="majorEastAsia" w:cstheme="majorBidi"/>
      <w:color w:val="365F91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eastAsiaTheme="majorEastAsia" w:cstheme="majorBidi"/>
      <w:color w:val="595959" w:themeColor="text1" w:themeTint="A6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eastAsiaTheme="majorEastAsia" w:cstheme="majorBidi"/>
      <w:color w:val="272727" w:themeColor="text1" w:themeTint="D8"/>
      <w:sz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rFonts w:ascii="Aptos" w:hAnsi="Aptos"/>
      <w:i/>
      <w:iCs/>
      <w:color w:val="365F91" w:themeColor="accent1" w:themeShade="BF"/>
      <w:sz w:val="2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C693F"/>
    <w:rPr>
      <w:i/>
      <w:iCs/>
      <w:color w:val="365F91" w:themeColor="accent1" w:themeShade="BF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365F91" w:themeColor="accent1" w:themeShade="BF"/>
      <w:spacing w:val="5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spacing w:after="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14:ligatures w14:val="standardContextual"/>
    </w:r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nek">
    <w:name w:val="Článek"/>
    <w:basedOn w:val="Normln"/>
    <w:next w:val="Normln"/>
    <w:link w:val="lnekChar"/>
    <w:qFormat/>
    <w:rsid w:val="00B43D8A"/>
    <w:pPr>
      <w:spacing w:before="240" w:after="240" w:line="240" w:lineRule="auto"/>
      <w:jc w:val="center"/>
    </w:pPr>
    <w:rPr>
      <w:b/>
      <w:lang w:val="cs-CZ"/>
    </w:rPr>
  </w:style>
  <w:style w:type="character" w:customStyle="1" w:styleId="lnekChar">
    <w:name w:val="Článek Char"/>
    <w:basedOn w:val="Standardnpsmoodstavce"/>
    <w:link w:val="lnek"/>
    <w:rsid w:val="00B43D8A"/>
    <w:rPr>
      <w:rFonts w:ascii="Aptos" w:hAnsi="Aptos"/>
      <w:b/>
      <w:sz w:val="21"/>
      <w:lang w:val="cs-CZ"/>
    </w:rPr>
  </w:style>
  <w:style w:type="character" w:customStyle="1" w:styleId="BezmezerChar">
    <w:name w:val="Bez mezer Char"/>
    <w:aliases w:val="TEXT SMLOUVY Char,Text smlouvy Char"/>
    <w:basedOn w:val="Standardnpsmoodstavce"/>
    <w:link w:val="Bezmezer"/>
    <w:uiPriority w:val="1"/>
    <w:rsid w:val="00B43D8A"/>
    <w:rPr>
      <w:rFonts w:ascii="Aptos" w:eastAsiaTheme="minorEastAsia" w:hAnsi="Aptos"/>
      <w:bCs/>
      <w:kern w:val="0"/>
      <w:sz w:val="21"/>
      <w:szCs w:val="21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Formuláře ELIHER s.r.o. / Vinodi.cz</dc:title>
  <dc:subject/>
  <dc:creator>Jakub Šulc</dc:creator>
  <cp:keywords/>
  <dc:description>generated by python-docx</dc:description>
  <cp:lastModifiedBy>Jakub Šulc</cp:lastModifiedBy>
  <cp:revision>2</cp:revision>
  <dcterms:created xsi:type="dcterms:W3CDTF">2026-05-27T13:29:00Z</dcterms:created>
  <dcterms:modified xsi:type="dcterms:W3CDTF">2026-05-27T13:29:00Z</dcterms:modified>
  <cp:category/>
</cp:coreProperties>
</file>