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45AB" w14:textId="62095E4D" w:rsidR="001F3AAE" w:rsidRDefault="001F3AAE" w:rsidP="001F3AAE">
      <w:pPr>
        <w:pStyle w:val="Bezmezer"/>
      </w:pPr>
    </w:p>
    <w:p w14:paraId="69A9759A" w14:textId="77777777" w:rsidR="001F3AAE" w:rsidRPr="008A596B" w:rsidRDefault="001F3AAE" w:rsidP="001F3AAE">
      <w:pPr>
        <w:pStyle w:val="Nzev"/>
      </w:pPr>
      <w:r w:rsidRPr="008A596B">
        <w:t>Vzorový formulář pro odstoupení od smlouvy</w:t>
      </w:r>
    </w:p>
    <w:p w14:paraId="00414386" w14:textId="77777777" w:rsidR="001F3AAE" w:rsidRPr="008A596B" w:rsidRDefault="001F3AAE" w:rsidP="001F3AAE">
      <w:pPr>
        <w:pStyle w:val="Bezmezer"/>
      </w:pPr>
    </w:p>
    <w:p w14:paraId="29C43EAC" w14:textId="6623A36C" w:rsidR="001F3AAE" w:rsidRPr="008A596B" w:rsidRDefault="001F3AAE" w:rsidP="001F3AAE">
      <w:pPr>
        <w:pStyle w:val="Bezmezer"/>
      </w:pPr>
      <w:r w:rsidRPr="008A596B">
        <w:t xml:space="preserve">Prodávající: </w:t>
      </w:r>
      <w:r w:rsidRPr="008A596B">
        <w:tab/>
      </w:r>
      <w:r w:rsidRPr="008A596B">
        <w:rPr>
          <w:b/>
          <w:bCs w:val="0"/>
        </w:rPr>
        <w:t>ELIHER s.r.o.</w:t>
      </w:r>
    </w:p>
    <w:p w14:paraId="68A519E2" w14:textId="77777777" w:rsidR="001F3AAE" w:rsidRPr="008A596B" w:rsidRDefault="001F3AAE" w:rsidP="001F3AAE">
      <w:pPr>
        <w:pStyle w:val="Bezmezer"/>
      </w:pPr>
      <w:r w:rsidRPr="008A596B">
        <w:t xml:space="preserve">Sídlo: </w:t>
      </w:r>
      <w:r w:rsidRPr="008A596B">
        <w:tab/>
      </w:r>
      <w:r w:rsidRPr="008A596B">
        <w:tab/>
      </w:r>
      <w:proofErr w:type="spellStart"/>
      <w:r w:rsidRPr="008A596B">
        <w:t>Fáblovka</w:t>
      </w:r>
      <w:proofErr w:type="spellEnd"/>
      <w:r w:rsidRPr="008A596B">
        <w:t xml:space="preserve"> 403, Pardubice – Staré Hradiště, PSČ 533 52</w:t>
      </w:r>
    </w:p>
    <w:p w14:paraId="20DEE54B" w14:textId="77777777" w:rsidR="001F3AAE" w:rsidRPr="008A596B" w:rsidRDefault="001F3AAE" w:rsidP="001F3AAE">
      <w:pPr>
        <w:pStyle w:val="Bezmezer"/>
      </w:pPr>
      <w:r w:rsidRPr="008A596B">
        <w:t xml:space="preserve">IČO: </w:t>
      </w:r>
      <w:r w:rsidRPr="008A596B">
        <w:tab/>
      </w:r>
      <w:r w:rsidRPr="008A596B">
        <w:tab/>
        <w:t>25948024</w:t>
      </w:r>
    </w:p>
    <w:p w14:paraId="220F4132" w14:textId="77777777" w:rsidR="001F3AAE" w:rsidRPr="008A596B" w:rsidRDefault="001F3AAE" w:rsidP="001F3AAE">
      <w:pPr>
        <w:pStyle w:val="Bezmezer"/>
      </w:pPr>
      <w:r w:rsidRPr="008A596B">
        <w:t>společnost zapsaná v obchodním rejstříku vedeném Krajským soudem v Hradci Králové, oddíl C, vložka 16841</w:t>
      </w:r>
    </w:p>
    <w:p w14:paraId="3E44D190" w14:textId="588FF201" w:rsidR="001F3AAE" w:rsidRPr="008A596B" w:rsidRDefault="001F3AAE" w:rsidP="001F3AAE">
      <w:pPr>
        <w:pStyle w:val="Bezmezer"/>
      </w:pPr>
      <w:r w:rsidRPr="008A596B">
        <w:t xml:space="preserve">E-mail: </w:t>
      </w:r>
      <w:r w:rsidRPr="008A596B">
        <w:tab/>
      </w:r>
      <w:r w:rsidRPr="008A596B">
        <w:tab/>
        <w:t>obchod@vinodi.cz; telefon: +420 466 799 440</w:t>
      </w:r>
    </w:p>
    <w:p w14:paraId="416DBBA3" w14:textId="77777777" w:rsidR="001F3AAE" w:rsidRPr="008A596B" w:rsidRDefault="001F3AAE" w:rsidP="004A1B7C">
      <w:pPr>
        <w:pStyle w:val="Bezmezer"/>
      </w:pPr>
    </w:p>
    <w:p w14:paraId="4A9BC002" w14:textId="77777777" w:rsidR="00B30AD4" w:rsidRPr="008A596B" w:rsidRDefault="0041600C" w:rsidP="004A1B7C">
      <w:pPr>
        <w:pStyle w:val="Bezmezer"/>
      </w:pPr>
      <w:r w:rsidRPr="008A596B">
        <w:t>Vyplňte tento formulář a zašlete jej prodávajícímu pouze v případě, že chcete odstoupit od kupní smlouvy.</w:t>
      </w:r>
    </w:p>
    <w:p w14:paraId="3B176823" w14:textId="77777777" w:rsidR="001F3AAE" w:rsidRPr="008A596B" w:rsidRDefault="001F3AAE" w:rsidP="004A1B7C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B30AD4" w:rsidRPr="008A596B" w14:paraId="31150946" w14:textId="77777777">
        <w:trPr>
          <w:jc w:val="center"/>
        </w:trPr>
        <w:tc>
          <w:tcPr>
            <w:tcW w:w="2835" w:type="dxa"/>
          </w:tcPr>
          <w:p w14:paraId="5421EAFC" w14:textId="77777777" w:rsidR="00B30AD4" w:rsidRPr="008A596B" w:rsidRDefault="0041600C" w:rsidP="004A1B7C">
            <w:pPr>
              <w:pStyle w:val="Bezmezer"/>
            </w:pPr>
            <w:r w:rsidRPr="008A596B">
              <w:rPr>
                <w:b/>
                <w:sz w:val="20"/>
              </w:rPr>
              <w:t>Adresát</w:t>
            </w:r>
          </w:p>
        </w:tc>
        <w:tc>
          <w:tcPr>
            <w:tcW w:w="6236" w:type="dxa"/>
          </w:tcPr>
          <w:p w14:paraId="5725C17A" w14:textId="77777777" w:rsidR="001F3AAE" w:rsidRPr="008A596B" w:rsidRDefault="0041600C" w:rsidP="004A1B7C">
            <w:pPr>
              <w:pStyle w:val="Bezmezer"/>
              <w:rPr>
                <w:sz w:val="20"/>
              </w:rPr>
            </w:pPr>
            <w:r w:rsidRPr="008A596B">
              <w:rPr>
                <w:sz w:val="20"/>
              </w:rPr>
              <w:t>ELIHER s.r.o.</w:t>
            </w:r>
          </w:p>
          <w:p w14:paraId="4A6F9FD8" w14:textId="77777777" w:rsidR="001F3AAE" w:rsidRPr="008A596B" w:rsidRDefault="0041600C" w:rsidP="004A1B7C">
            <w:pPr>
              <w:pStyle w:val="Bezmezer"/>
              <w:rPr>
                <w:sz w:val="20"/>
              </w:rPr>
            </w:pPr>
            <w:proofErr w:type="spellStart"/>
            <w:r w:rsidRPr="008A596B">
              <w:rPr>
                <w:sz w:val="20"/>
              </w:rPr>
              <w:t>Fáblovka</w:t>
            </w:r>
            <w:proofErr w:type="spellEnd"/>
            <w:r w:rsidRPr="008A596B">
              <w:rPr>
                <w:sz w:val="20"/>
              </w:rPr>
              <w:t xml:space="preserve"> 403, Pardubice – Staré Hradiště</w:t>
            </w:r>
          </w:p>
          <w:p w14:paraId="428B9BF6" w14:textId="77777777" w:rsidR="001F3AAE" w:rsidRPr="008A596B" w:rsidRDefault="0041600C" w:rsidP="004A1B7C">
            <w:pPr>
              <w:pStyle w:val="Bezmezer"/>
              <w:rPr>
                <w:sz w:val="20"/>
              </w:rPr>
            </w:pPr>
            <w:r w:rsidRPr="008A596B">
              <w:rPr>
                <w:sz w:val="20"/>
              </w:rPr>
              <w:t>PSČ 533 52</w:t>
            </w:r>
          </w:p>
          <w:p w14:paraId="3440B2B8" w14:textId="2B8C5AFE" w:rsidR="00B30AD4" w:rsidRPr="008A596B" w:rsidRDefault="0041600C" w:rsidP="004A1B7C">
            <w:pPr>
              <w:pStyle w:val="Bezmezer"/>
            </w:pPr>
            <w:r w:rsidRPr="008A596B">
              <w:rPr>
                <w:sz w:val="20"/>
              </w:rPr>
              <w:t>e-mail: obchod@vinodi.cz</w:t>
            </w:r>
          </w:p>
        </w:tc>
      </w:tr>
      <w:tr w:rsidR="00B30AD4" w:rsidRPr="008A596B" w14:paraId="5D3050B9" w14:textId="77777777">
        <w:trPr>
          <w:jc w:val="center"/>
        </w:trPr>
        <w:tc>
          <w:tcPr>
            <w:tcW w:w="2835" w:type="dxa"/>
          </w:tcPr>
          <w:p w14:paraId="0F118066" w14:textId="77777777" w:rsidR="00B30AD4" w:rsidRPr="008A596B" w:rsidRDefault="0041600C" w:rsidP="004A1B7C">
            <w:pPr>
              <w:pStyle w:val="Bezmezer"/>
            </w:pPr>
            <w:r w:rsidRPr="008A596B">
              <w:rPr>
                <w:b/>
                <w:sz w:val="20"/>
              </w:rPr>
              <w:t>Oznamuji, že odstupuji od smlouvy o nákupu tohoto zboží</w:t>
            </w:r>
          </w:p>
        </w:tc>
        <w:tc>
          <w:tcPr>
            <w:tcW w:w="6236" w:type="dxa"/>
          </w:tcPr>
          <w:p w14:paraId="2D7784D9" w14:textId="77777777" w:rsidR="00B30AD4" w:rsidRPr="008A596B" w:rsidRDefault="00B30AD4" w:rsidP="004A1B7C">
            <w:pPr>
              <w:pStyle w:val="Bezmezer"/>
            </w:pPr>
          </w:p>
        </w:tc>
      </w:tr>
      <w:tr w:rsidR="00B30AD4" w:rsidRPr="008A596B" w14:paraId="46B913B0" w14:textId="77777777">
        <w:trPr>
          <w:jc w:val="center"/>
        </w:trPr>
        <w:tc>
          <w:tcPr>
            <w:tcW w:w="2835" w:type="dxa"/>
          </w:tcPr>
          <w:p w14:paraId="2195A585" w14:textId="77777777" w:rsidR="00B30AD4" w:rsidRPr="008A596B" w:rsidRDefault="0041600C" w:rsidP="004A1B7C">
            <w:pPr>
              <w:pStyle w:val="Bezmezer"/>
            </w:pPr>
            <w:r w:rsidRPr="008A596B">
              <w:rPr>
                <w:b/>
                <w:sz w:val="20"/>
              </w:rPr>
              <w:t>Číslo objednávky</w:t>
            </w:r>
          </w:p>
        </w:tc>
        <w:tc>
          <w:tcPr>
            <w:tcW w:w="6236" w:type="dxa"/>
          </w:tcPr>
          <w:p w14:paraId="04FBB0C4" w14:textId="77777777" w:rsidR="00B30AD4" w:rsidRPr="008A596B" w:rsidRDefault="00B30AD4" w:rsidP="004A1B7C">
            <w:pPr>
              <w:pStyle w:val="Bezmezer"/>
            </w:pPr>
          </w:p>
        </w:tc>
      </w:tr>
      <w:tr w:rsidR="00B30AD4" w:rsidRPr="008A596B" w14:paraId="0BF75708" w14:textId="77777777">
        <w:trPr>
          <w:jc w:val="center"/>
        </w:trPr>
        <w:tc>
          <w:tcPr>
            <w:tcW w:w="2835" w:type="dxa"/>
          </w:tcPr>
          <w:p w14:paraId="45352187" w14:textId="77777777" w:rsidR="00B30AD4" w:rsidRPr="008A596B" w:rsidRDefault="0041600C" w:rsidP="004A1B7C">
            <w:pPr>
              <w:pStyle w:val="Bezmezer"/>
            </w:pPr>
            <w:r w:rsidRPr="008A596B">
              <w:rPr>
                <w:b/>
                <w:sz w:val="20"/>
              </w:rPr>
              <w:t>Datum objednání / datum převzetí</w:t>
            </w:r>
          </w:p>
        </w:tc>
        <w:tc>
          <w:tcPr>
            <w:tcW w:w="6236" w:type="dxa"/>
          </w:tcPr>
          <w:p w14:paraId="225402AC" w14:textId="77777777" w:rsidR="00B30AD4" w:rsidRPr="008A596B" w:rsidRDefault="00B30AD4" w:rsidP="004A1B7C">
            <w:pPr>
              <w:pStyle w:val="Bezmezer"/>
            </w:pPr>
          </w:p>
        </w:tc>
      </w:tr>
      <w:tr w:rsidR="00B30AD4" w:rsidRPr="008A596B" w14:paraId="15DE0E4D" w14:textId="77777777">
        <w:trPr>
          <w:jc w:val="center"/>
        </w:trPr>
        <w:tc>
          <w:tcPr>
            <w:tcW w:w="2835" w:type="dxa"/>
          </w:tcPr>
          <w:p w14:paraId="2AD27984" w14:textId="77777777" w:rsidR="00B30AD4" w:rsidRPr="008A596B" w:rsidRDefault="0041600C" w:rsidP="004A1B7C">
            <w:pPr>
              <w:pStyle w:val="Bezmezer"/>
            </w:pPr>
            <w:r w:rsidRPr="008A596B">
              <w:rPr>
                <w:b/>
                <w:sz w:val="20"/>
              </w:rPr>
              <w:t>Jméno a příjmení spotřebitele</w:t>
            </w:r>
          </w:p>
        </w:tc>
        <w:tc>
          <w:tcPr>
            <w:tcW w:w="6236" w:type="dxa"/>
          </w:tcPr>
          <w:p w14:paraId="678C8BDA" w14:textId="77777777" w:rsidR="00B30AD4" w:rsidRPr="008A596B" w:rsidRDefault="00B30AD4" w:rsidP="004A1B7C">
            <w:pPr>
              <w:pStyle w:val="Bezmezer"/>
            </w:pPr>
          </w:p>
        </w:tc>
      </w:tr>
      <w:tr w:rsidR="00B30AD4" w:rsidRPr="008A596B" w14:paraId="39EC438F" w14:textId="77777777">
        <w:trPr>
          <w:jc w:val="center"/>
        </w:trPr>
        <w:tc>
          <w:tcPr>
            <w:tcW w:w="2835" w:type="dxa"/>
          </w:tcPr>
          <w:p w14:paraId="02D76D3A" w14:textId="77777777" w:rsidR="00B30AD4" w:rsidRPr="008A596B" w:rsidRDefault="0041600C" w:rsidP="004A1B7C">
            <w:pPr>
              <w:pStyle w:val="Bezmezer"/>
            </w:pPr>
            <w:r w:rsidRPr="008A596B">
              <w:rPr>
                <w:b/>
                <w:sz w:val="20"/>
              </w:rPr>
              <w:t>Adresa spotřebitele</w:t>
            </w:r>
          </w:p>
        </w:tc>
        <w:tc>
          <w:tcPr>
            <w:tcW w:w="6236" w:type="dxa"/>
          </w:tcPr>
          <w:p w14:paraId="1D8607F7" w14:textId="77777777" w:rsidR="00B30AD4" w:rsidRPr="008A596B" w:rsidRDefault="00B30AD4" w:rsidP="004A1B7C">
            <w:pPr>
              <w:pStyle w:val="Bezmezer"/>
            </w:pPr>
          </w:p>
        </w:tc>
      </w:tr>
      <w:tr w:rsidR="00B30AD4" w:rsidRPr="008A596B" w14:paraId="13018EB9" w14:textId="77777777">
        <w:trPr>
          <w:jc w:val="center"/>
        </w:trPr>
        <w:tc>
          <w:tcPr>
            <w:tcW w:w="2835" w:type="dxa"/>
          </w:tcPr>
          <w:p w14:paraId="37E8919A" w14:textId="77777777" w:rsidR="00B30AD4" w:rsidRPr="008A596B" w:rsidRDefault="0041600C" w:rsidP="004A1B7C">
            <w:pPr>
              <w:pStyle w:val="Bezmezer"/>
            </w:pPr>
            <w:r w:rsidRPr="008A596B">
              <w:rPr>
                <w:b/>
                <w:sz w:val="20"/>
              </w:rPr>
              <w:t>E-mail / telefon</w:t>
            </w:r>
          </w:p>
        </w:tc>
        <w:tc>
          <w:tcPr>
            <w:tcW w:w="6236" w:type="dxa"/>
          </w:tcPr>
          <w:p w14:paraId="702693D0" w14:textId="77777777" w:rsidR="00B30AD4" w:rsidRPr="008A596B" w:rsidRDefault="00B30AD4" w:rsidP="004A1B7C">
            <w:pPr>
              <w:pStyle w:val="Bezmezer"/>
            </w:pPr>
          </w:p>
        </w:tc>
      </w:tr>
      <w:tr w:rsidR="00B30AD4" w:rsidRPr="008A596B" w14:paraId="5397B85E" w14:textId="77777777">
        <w:trPr>
          <w:jc w:val="center"/>
        </w:trPr>
        <w:tc>
          <w:tcPr>
            <w:tcW w:w="2835" w:type="dxa"/>
          </w:tcPr>
          <w:p w14:paraId="3DCD01EF" w14:textId="77777777" w:rsidR="00B30AD4" w:rsidRPr="008A596B" w:rsidRDefault="0041600C" w:rsidP="004A1B7C">
            <w:pPr>
              <w:pStyle w:val="Bezmezer"/>
            </w:pPr>
            <w:r w:rsidRPr="008A596B">
              <w:rPr>
                <w:b/>
                <w:sz w:val="20"/>
              </w:rPr>
              <w:t>Číslo bankovního účtu pro vrácení peněz, pokud se nemá vracet stejným způsobem</w:t>
            </w:r>
          </w:p>
        </w:tc>
        <w:tc>
          <w:tcPr>
            <w:tcW w:w="6236" w:type="dxa"/>
          </w:tcPr>
          <w:p w14:paraId="7CD00689" w14:textId="77777777" w:rsidR="00B30AD4" w:rsidRPr="008A596B" w:rsidRDefault="00B30AD4" w:rsidP="004A1B7C">
            <w:pPr>
              <w:pStyle w:val="Bezmezer"/>
            </w:pPr>
          </w:p>
        </w:tc>
      </w:tr>
      <w:tr w:rsidR="00B30AD4" w:rsidRPr="008A596B" w14:paraId="7E59C1FD" w14:textId="77777777">
        <w:trPr>
          <w:jc w:val="center"/>
        </w:trPr>
        <w:tc>
          <w:tcPr>
            <w:tcW w:w="2835" w:type="dxa"/>
          </w:tcPr>
          <w:p w14:paraId="7E88DF10" w14:textId="77777777" w:rsidR="00B30AD4" w:rsidRPr="008A596B" w:rsidRDefault="0041600C" w:rsidP="004A1B7C">
            <w:pPr>
              <w:pStyle w:val="Bezmezer"/>
            </w:pPr>
            <w:r w:rsidRPr="008A596B">
              <w:rPr>
                <w:b/>
                <w:sz w:val="20"/>
              </w:rPr>
              <w:t>Datum</w:t>
            </w:r>
          </w:p>
        </w:tc>
        <w:tc>
          <w:tcPr>
            <w:tcW w:w="6236" w:type="dxa"/>
          </w:tcPr>
          <w:p w14:paraId="63E25EBF" w14:textId="77777777" w:rsidR="00B30AD4" w:rsidRPr="008A596B" w:rsidRDefault="00B30AD4" w:rsidP="004A1B7C">
            <w:pPr>
              <w:pStyle w:val="Bezmezer"/>
            </w:pPr>
          </w:p>
        </w:tc>
      </w:tr>
      <w:tr w:rsidR="00B30AD4" w:rsidRPr="008A596B" w14:paraId="4177C58F" w14:textId="77777777">
        <w:trPr>
          <w:jc w:val="center"/>
        </w:trPr>
        <w:tc>
          <w:tcPr>
            <w:tcW w:w="2835" w:type="dxa"/>
          </w:tcPr>
          <w:p w14:paraId="547409BC" w14:textId="77777777" w:rsidR="00B30AD4" w:rsidRPr="008A596B" w:rsidRDefault="0041600C" w:rsidP="004A1B7C">
            <w:pPr>
              <w:pStyle w:val="Bezmezer"/>
            </w:pPr>
            <w:r w:rsidRPr="008A596B">
              <w:rPr>
                <w:b/>
                <w:sz w:val="20"/>
              </w:rPr>
              <w:t>Podpis spotřebitele, pouze pokud je formulář zasílán v listinné podobě</w:t>
            </w:r>
          </w:p>
        </w:tc>
        <w:tc>
          <w:tcPr>
            <w:tcW w:w="6236" w:type="dxa"/>
          </w:tcPr>
          <w:p w14:paraId="02A650D6" w14:textId="77777777" w:rsidR="00B30AD4" w:rsidRPr="008A596B" w:rsidRDefault="00B30AD4" w:rsidP="004A1B7C">
            <w:pPr>
              <w:pStyle w:val="Bezmezer"/>
            </w:pPr>
          </w:p>
        </w:tc>
      </w:tr>
    </w:tbl>
    <w:p w14:paraId="55C9B4DC" w14:textId="77777777" w:rsidR="001F3AAE" w:rsidRPr="008A596B" w:rsidRDefault="001F3AAE" w:rsidP="004A1B7C">
      <w:pPr>
        <w:pStyle w:val="Bezmezer"/>
      </w:pPr>
    </w:p>
    <w:p w14:paraId="2AE2D20C" w14:textId="00EB1678" w:rsidR="00B30AD4" w:rsidRPr="008A596B" w:rsidRDefault="0041600C" w:rsidP="004A1B7C">
      <w:pPr>
        <w:pStyle w:val="Bezmezer"/>
      </w:pPr>
      <w:r w:rsidRPr="008A596B">
        <w:t>Poučení: Spotřebitel může od smlouvy odstoupit i jiným jednoznačným prohlášením učiněným vůči prodávajícímu. Pro dodržení lhůty postačí, aby bylo odstoupení odesláno před jejím uplynutím.</w:t>
      </w:r>
    </w:p>
    <w:p w14:paraId="5CFCCA19" w14:textId="2C8DC433" w:rsidR="001F3AAE" w:rsidRPr="008A596B" w:rsidRDefault="001F3AAE">
      <w:pPr>
        <w:spacing w:after="160"/>
        <w:contextualSpacing w:val="0"/>
        <w:rPr>
          <w:rFonts w:eastAsiaTheme="minorEastAsia"/>
          <w:bCs/>
          <w:kern w:val="0"/>
          <w:szCs w:val="21"/>
          <w:lang w:val="cs-CZ"/>
          <w14:ligatures w14:val="none"/>
        </w:rPr>
      </w:pPr>
    </w:p>
    <w:sectPr w:rsidR="001F3AAE" w:rsidRPr="008A596B" w:rsidSect="00034616">
      <w:footerReference w:type="default" r:id="rId8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F946" w14:textId="77777777" w:rsidR="007E0242" w:rsidRDefault="007E0242">
      <w:pPr>
        <w:spacing w:line="240" w:lineRule="auto"/>
      </w:pPr>
      <w:r>
        <w:separator/>
      </w:r>
    </w:p>
  </w:endnote>
  <w:endnote w:type="continuationSeparator" w:id="0">
    <w:p w14:paraId="16B33853" w14:textId="77777777" w:rsidR="007E0242" w:rsidRDefault="007E0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86DD" w14:textId="65CFABE5" w:rsidR="00B30AD4" w:rsidRDefault="0041600C">
    <w:pPr>
      <w:pStyle w:val="Zpat"/>
      <w:jc w:val="center"/>
    </w:pPr>
    <w:r>
      <w:rPr>
        <w:rFonts w:ascii="Arial" w:hAnsi="Arial"/>
        <w:sz w:val="16"/>
      </w:rPr>
      <w:t>Vinodi.cz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894B" w14:textId="77777777" w:rsidR="007E0242" w:rsidRDefault="007E0242">
      <w:pPr>
        <w:spacing w:line="240" w:lineRule="auto"/>
      </w:pPr>
      <w:r>
        <w:separator/>
      </w:r>
    </w:p>
  </w:footnote>
  <w:footnote w:type="continuationSeparator" w:id="0">
    <w:p w14:paraId="69B8DC36" w14:textId="77777777" w:rsidR="007E0242" w:rsidRDefault="007E02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6939687">
    <w:abstractNumId w:val="8"/>
  </w:num>
  <w:num w:numId="2" w16cid:durableId="1735666845">
    <w:abstractNumId w:val="6"/>
  </w:num>
  <w:num w:numId="3" w16cid:durableId="1188636110">
    <w:abstractNumId w:val="5"/>
  </w:num>
  <w:num w:numId="4" w16cid:durableId="340201360">
    <w:abstractNumId w:val="4"/>
  </w:num>
  <w:num w:numId="5" w16cid:durableId="1149134657">
    <w:abstractNumId w:val="7"/>
  </w:num>
  <w:num w:numId="6" w16cid:durableId="1468664029">
    <w:abstractNumId w:val="3"/>
  </w:num>
  <w:num w:numId="7" w16cid:durableId="1815484783">
    <w:abstractNumId w:val="2"/>
  </w:num>
  <w:num w:numId="8" w16cid:durableId="1852403564">
    <w:abstractNumId w:val="1"/>
  </w:num>
  <w:num w:numId="9" w16cid:durableId="115575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3AAE"/>
    <w:rsid w:val="0029639D"/>
    <w:rsid w:val="002D0916"/>
    <w:rsid w:val="00326F90"/>
    <w:rsid w:val="0041600C"/>
    <w:rsid w:val="004A1B7C"/>
    <w:rsid w:val="007B1F26"/>
    <w:rsid w:val="007E0242"/>
    <w:rsid w:val="008A596B"/>
    <w:rsid w:val="00901A74"/>
    <w:rsid w:val="00A24E9F"/>
    <w:rsid w:val="00AA1D8D"/>
    <w:rsid w:val="00B30AD4"/>
    <w:rsid w:val="00B43D8A"/>
    <w:rsid w:val="00B47730"/>
    <w:rsid w:val="00CB0664"/>
    <w:rsid w:val="00FA22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0A87586-AF14-4961-9215-A8161AD8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3D8A"/>
    <w:pPr>
      <w:spacing w:after="0"/>
      <w:contextualSpacing/>
    </w:pPr>
    <w:rPr>
      <w:rFonts w:ascii="Aptos" w:hAnsi="Aptos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B43D8A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4"/>
      <w:szCs w:val="32"/>
      <w14:ligatures w14:val="none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3D8A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69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aliases w:val="TEXT SMLOUVY,Text smlouvy"/>
    <w:link w:val="BezmezerChar"/>
    <w:uiPriority w:val="1"/>
    <w:qFormat/>
    <w:rsid w:val="00B43D8A"/>
    <w:pPr>
      <w:spacing w:after="0" w:line="264" w:lineRule="auto"/>
      <w:jc w:val="both"/>
    </w:pPr>
    <w:rPr>
      <w:rFonts w:ascii="Aptos" w:eastAsiaTheme="minorEastAsia" w:hAnsi="Aptos"/>
      <w:bCs/>
      <w:kern w:val="0"/>
      <w:sz w:val="21"/>
      <w:szCs w:val="21"/>
      <w:lang w:val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B43D8A"/>
    <w:rPr>
      <w:rFonts w:ascii="Aptos" w:eastAsiaTheme="majorEastAsia" w:hAnsi="Aptos" w:cstheme="majorBidi"/>
      <w:b/>
      <w:sz w:val="24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43D8A"/>
    <w:rPr>
      <w:rFonts w:ascii="Aptos" w:eastAsiaTheme="majorEastAsia" w:hAnsi="Aptos" w:cstheme="majorBidi"/>
      <w:b/>
      <w:sz w:val="2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693F"/>
    <w:rPr>
      <w:rFonts w:eastAsiaTheme="majorEastAsia" w:cstheme="majorBidi"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B43D8A"/>
    <w:pPr>
      <w:spacing w:after="280" w:line="240" w:lineRule="auto"/>
      <w:jc w:val="center"/>
    </w:pPr>
    <w:rPr>
      <w:rFonts w:eastAsiaTheme="majorEastAsia" w:cstheme="majorBidi"/>
      <w:b/>
      <w:spacing w:val="-7"/>
      <w:sz w:val="36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B43D8A"/>
    <w:rPr>
      <w:rFonts w:ascii="Aptos" w:eastAsiaTheme="majorEastAsia" w:hAnsi="Aptos" w:cstheme="majorBidi"/>
      <w:b/>
      <w:spacing w:val="-7"/>
      <w:sz w:val="36"/>
      <w:szCs w:val="80"/>
    </w:rPr>
  </w:style>
  <w:style w:type="paragraph" w:styleId="Podnadpis">
    <w:name w:val="Subtitle"/>
    <w:aliases w:val="Článek smlouvy"/>
    <w:basedOn w:val="Normln"/>
    <w:next w:val="Normln"/>
    <w:link w:val="PodnadpisChar"/>
    <w:uiPriority w:val="11"/>
    <w:qFormat/>
    <w:rsid w:val="00B43D8A"/>
    <w:pPr>
      <w:numPr>
        <w:ilvl w:val="1"/>
      </w:numPr>
      <w:spacing w:before="240" w:after="240" w:line="240" w:lineRule="auto"/>
      <w:jc w:val="center"/>
    </w:pPr>
    <w:rPr>
      <w:rFonts w:ascii="Calibri" w:eastAsiaTheme="majorEastAsia" w:hAnsi="Calibri" w:cstheme="majorBidi"/>
      <w:b/>
      <w:color w:val="404040" w:themeColor="text1" w:themeTint="BF"/>
      <w:sz w:val="24"/>
      <w:szCs w:val="30"/>
    </w:rPr>
  </w:style>
  <w:style w:type="character" w:customStyle="1" w:styleId="PodnadpisChar">
    <w:name w:val="Podnadpis Char"/>
    <w:aliases w:val="Článek smlouvy Char"/>
    <w:basedOn w:val="Standardnpsmoodstavce"/>
    <w:link w:val="Podnadpis"/>
    <w:uiPriority w:val="11"/>
    <w:rsid w:val="00B43D8A"/>
    <w:rPr>
      <w:rFonts w:ascii="Calibri" w:eastAsiaTheme="majorEastAsia" w:hAnsi="Calibri" w:cstheme="majorBidi"/>
      <w:b/>
      <w:color w:val="404040" w:themeColor="text1" w:themeTint="BF"/>
      <w:sz w:val="24"/>
      <w:szCs w:val="30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rFonts w:ascii="Aptos" w:hAnsi="Aptos"/>
      <w:i/>
      <w:iCs/>
      <w:color w:val="404040" w:themeColor="text1" w:themeTint="BF"/>
      <w:sz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eastAsiaTheme="majorEastAsia" w:cstheme="majorBidi"/>
      <w:i/>
      <w:iCs/>
      <w:color w:val="365F91" w:themeColor="accent1" w:themeShade="BF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eastAsiaTheme="majorEastAsia" w:cstheme="majorBidi"/>
      <w:color w:val="365F91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eastAsiaTheme="majorEastAsia" w:cstheme="majorBidi"/>
      <w:color w:val="595959" w:themeColor="text1" w:themeTint="A6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eastAsiaTheme="majorEastAsia" w:cstheme="majorBidi"/>
      <w:color w:val="272727" w:themeColor="text1" w:themeTint="D8"/>
      <w:sz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rFonts w:ascii="Aptos" w:hAnsi="Aptos"/>
      <w:i/>
      <w:iCs/>
      <w:color w:val="365F91" w:themeColor="accent1" w:themeShade="BF"/>
      <w:sz w:val="2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FC693F"/>
    <w:rPr>
      <w:i/>
      <w:iCs/>
      <w:color w:val="365F91" w:themeColor="accent1" w:themeShade="BF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365F91" w:themeColor="accent1" w:themeShade="BF"/>
      <w:spacing w:val="5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spacing w:after="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14:ligatures w14:val="standardContextual"/>
    </w:r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nek">
    <w:name w:val="Článek"/>
    <w:basedOn w:val="Normln"/>
    <w:next w:val="Normln"/>
    <w:link w:val="lnekChar"/>
    <w:qFormat/>
    <w:rsid w:val="00B43D8A"/>
    <w:pPr>
      <w:spacing w:before="240" w:after="240" w:line="240" w:lineRule="auto"/>
      <w:jc w:val="center"/>
    </w:pPr>
    <w:rPr>
      <w:b/>
      <w:lang w:val="cs-CZ"/>
    </w:rPr>
  </w:style>
  <w:style w:type="character" w:customStyle="1" w:styleId="lnekChar">
    <w:name w:val="Článek Char"/>
    <w:basedOn w:val="Standardnpsmoodstavce"/>
    <w:link w:val="lnek"/>
    <w:rsid w:val="00B43D8A"/>
    <w:rPr>
      <w:rFonts w:ascii="Aptos" w:hAnsi="Aptos"/>
      <w:b/>
      <w:sz w:val="21"/>
      <w:lang w:val="cs-CZ"/>
    </w:rPr>
  </w:style>
  <w:style w:type="character" w:customStyle="1" w:styleId="BezmezerChar">
    <w:name w:val="Bez mezer Char"/>
    <w:aliases w:val="TEXT SMLOUVY Char,Text smlouvy Char"/>
    <w:basedOn w:val="Standardnpsmoodstavce"/>
    <w:link w:val="Bezmezer"/>
    <w:uiPriority w:val="1"/>
    <w:rsid w:val="00B43D8A"/>
    <w:rPr>
      <w:rFonts w:ascii="Aptos" w:eastAsiaTheme="minorEastAsia" w:hAnsi="Aptos"/>
      <w:bCs/>
      <w:kern w:val="0"/>
      <w:sz w:val="21"/>
      <w:szCs w:val="21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Formuláře ELIHER s.r.o. / Vinodi.cz</dc:title>
  <dc:subject/>
  <dc:creator>Jakub Šulc</dc:creator>
  <cp:keywords/>
  <dc:description>generated by python-docx</dc:description>
  <cp:lastModifiedBy>Jakub Šulc</cp:lastModifiedBy>
  <cp:revision>2</cp:revision>
  <dcterms:created xsi:type="dcterms:W3CDTF">2026-05-27T13:18:00Z</dcterms:created>
  <dcterms:modified xsi:type="dcterms:W3CDTF">2026-05-27T13:18:00Z</dcterms:modified>
  <cp:category/>
</cp:coreProperties>
</file>